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61F7" w14:textId="77777777" w:rsidR="009D6F1F" w:rsidRDefault="00C03404">
      <w:pPr>
        <w:pStyle w:val="Titre1"/>
      </w:pPr>
      <w:r>
        <w:t>Droit à l’image – FIJV 2025</w:t>
      </w:r>
    </w:p>
    <w:p w14:paraId="1C851254" w14:textId="77777777" w:rsidR="009D6F1F" w:rsidRDefault="00C03404">
      <w:r>
        <w:t>Nom et prénom du participant : ....................................................................................</w:t>
      </w:r>
    </w:p>
    <w:p w14:paraId="381CF2F0" w14:textId="77777777" w:rsidR="009D6F1F" w:rsidRDefault="00C03404">
      <w:r>
        <w:t xml:space="preserve">Date de naissance : </w:t>
      </w:r>
      <w:r>
        <w:t>....................................................</w:t>
      </w:r>
    </w:p>
    <w:p w14:paraId="49A0B389" w14:textId="77777777" w:rsidR="009D6F1F" w:rsidRDefault="00C03404">
      <w:r>
        <w:t>Adresse : ..................................................................................................................</w:t>
      </w:r>
    </w:p>
    <w:p w14:paraId="35145A26" w14:textId="77777777" w:rsidR="009D6F1F" w:rsidRDefault="00C03404">
      <w:r>
        <w:t>Téléphone : ..........................................</w:t>
      </w:r>
    </w:p>
    <w:p w14:paraId="68D3334D" w14:textId="77777777" w:rsidR="009D6F1F" w:rsidRDefault="00C03404">
      <w:r>
        <w:t>E-mail : ..............</w:t>
      </w:r>
      <w:r>
        <w:t>.....................................</w:t>
      </w:r>
    </w:p>
    <w:p w14:paraId="09640677" w14:textId="77777777" w:rsidR="009D6F1F" w:rsidRDefault="00C03404">
      <w:r>
        <w:br/>
        <w:t>☐ Autorise la Ville de Vaulx-en-Velin et ses partenaires à capter et utiliser l’image (photos, vidéos) de la personne nommée ci-dessus, dans le cadre des actions liées au FIJV, pour une durée de 5 ans, sans contrepart</w:t>
      </w:r>
      <w:r>
        <w:t>ie financière.</w:t>
      </w:r>
    </w:p>
    <w:p w14:paraId="5D58AF83" w14:textId="77777777" w:rsidR="009D6F1F" w:rsidRDefault="00C03404">
      <w:r>
        <w:t>☐</w:t>
      </w:r>
      <w:r>
        <w:t xml:space="preserve"> N’autorise pas l’utilisation de l’image de la personne nommée ci-dessus.</w:t>
      </w:r>
    </w:p>
    <w:p w14:paraId="2E521BD8" w14:textId="77777777" w:rsidR="009D6F1F" w:rsidRDefault="00C03404">
      <w:pPr>
        <w:pStyle w:val="Titre2"/>
      </w:pPr>
      <w:r>
        <w:t>Mentions légales – Protection des données personnelles</w:t>
      </w:r>
    </w:p>
    <w:p w14:paraId="1F02EC7C" w14:textId="77777777" w:rsidR="009D6F1F" w:rsidRDefault="00C03404">
      <w:r>
        <w:t>Conformément au Règlement général sur la protection des données (RGPD) et à la Loi Informatique et Libertés mod</w:t>
      </w:r>
      <w:r>
        <w:t>ifiée, les informations recueillies font l’objet d’un traitement informatique destiné à la gestion du dispositif FIJV.</w:t>
      </w:r>
    </w:p>
    <w:p w14:paraId="4E3721AB" w14:textId="77777777" w:rsidR="009D6F1F" w:rsidRDefault="00C03404">
      <w:r>
        <w:t>La base légale du traitement est l’exécution d’une mission d’intérêt public ou relevant de l’exercice de l’autorité publique, conformémen</w:t>
      </w:r>
      <w:r>
        <w:t>t à l’article 6(1)(e) du RGPD.</w:t>
      </w:r>
    </w:p>
    <w:p w14:paraId="3413880B" w14:textId="77777777" w:rsidR="009D6F1F" w:rsidRDefault="00C03404">
      <w:r>
        <w:t xml:space="preserve">La Ville de Vaulx-en-Velin est responsable du traitement. Les données sont conservées pendant une durée de 5 ans et ne sont accessibles qu’aux agents municipaux chargés de l’instruction du dispositif. Aucun transfert hors de </w:t>
      </w:r>
      <w:r>
        <w:t>l’Union européenne n’est effectué.</w:t>
      </w:r>
    </w:p>
    <w:p w14:paraId="6C56EF8D" w14:textId="77777777" w:rsidR="009D6F1F" w:rsidRDefault="00C03404">
      <w:r>
        <w:t xml:space="preserve">Vous disposez d’un droit d’accès, de rectification, d’opposition, de limitation et d’effacement des données vous concernant. Pour exercer vos droits ou pour toute question relative à vos données personnelles, vous pouvez </w:t>
      </w:r>
      <w:r>
        <w:t>contacter :</w:t>
      </w:r>
    </w:p>
    <w:p w14:paraId="5E30E118" w14:textId="77777777" w:rsidR="009D6F1F" w:rsidRDefault="00C03404">
      <w:r>
        <w:t>📧</w:t>
      </w:r>
      <w:r>
        <w:t xml:space="preserve"> dpo@vaulx-en-velin.net</w:t>
      </w:r>
    </w:p>
    <w:p w14:paraId="14382CB7" w14:textId="77777777" w:rsidR="009D6F1F" w:rsidRDefault="00C03404">
      <w:r>
        <w:br/>
        <w:t>Fait à : .......................................................</w:t>
      </w:r>
    </w:p>
    <w:p w14:paraId="4A181789" w14:textId="77777777" w:rsidR="009D6F1F" w:rsidRDefault="00C03404">
      <w:r>
        <w:t>Le : ..........................</w:t>
      </w:r>
    </w:p>
    <w:p w14:paraId="194BBF4F" w14:textId="77777777" w:rsidR="009D6F1F" w:rsidRDefault="00C03404">
      <w:r>
        <w:br/>
        <w:t>Mentions “Lu et approuvé”</w:t>
      </w:r>
    </w:p>
    <w:p w14:paraId="09F6F9B1" w14:textId="77777777" w:rsidR="009D6F1F" w:rsidRDefault="00C03404">
      <w:r>
        <w:t>☐</w:t>
      </w:r>
      <w:r>
        <w:t xml:space="preserve"> Signature du participant (si majeur) : ....................................................</w:t>
      </w:r>
      <w:r>
        <w:t>.........</w:t>
      </w:r>
    </w:p>
    <w:p w14:paraId="62D5B36C" w14:textId="77777777" w:rsidR="009D6F1F" w:rsidRDefault="00C03404" w:rsidP="00C03404">
      <w:pPr>
        <w:pStyle w:val="Titre2"/>
      </w:pPr>
      <w:r>
        <w:lastRenderedPageBreak/>
        <w:br/>
        <w:t>Si le participant est mineur :</w:t>
      </w:r>
    </w:p>
    <w:p w14:paraId="3B5111F2" w14:textId="77777777" w:rsidR="009D6F1F" w:rsidRDefault="00C03404">
      <w:r>
        <w:t>Je soussigné(e), représentant légal de l’enfant désigné ci-dessus, autorise ou n’autorise pas la Ville de Vaulx-en-Velin et ses partenaires à utiliser l’image de mon enfant dans les conditions indiquées.</w:t>
      </w:r>
    </w:p>
    <w:p w14:paraId="302A5758" w14:textId="77777777" w:rsidR="009D6F1F" w:rsidRDefault="00C03404">
      <w:r>
        <w:t>Nom et pré</w:t>
      </w:r>
      <w:r>
        <w:t>nom du représentant légal : ..............................................................................</w:t>
      </w:r>
    </w:p>
    <w:p w14:paraId="63658A0E" w14:textId="77777777" w:rsidR="009D6F1F" w:rsidRDefault="00C03404">
      <w:r>
        <w:t>Lien avec l’enfant : .......................................................................................................</w:t>
      </w:r>
    </w:p>
    <w:p w14:paraId="496E390A" w14:textId="77777777" w:rsidR="009D6F1F" w:rsidRDefault="00C03404">
      <w:r>
        <w:t>Signature du représentan</w:t>
      </w:r>
      <w:r>
        <w:t>t légal : ..................................................................................</w:t>
      </w:r>
    </w:p>
    <w:sectPr w:rsidR="009D6F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D6F1F"/>
    <w:rsid w:val="00AA1D8D"/>
    <w:rsid w:val="00B47730"/>
    <w:rsid w:val="00C0340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C5342"/>
  <w14:defaultImageDpi w14:val="300"/>
  <w15:docId w15:val="{A6B534FF-C57C-449C-B944-E9B2DB4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Souleimen BESSAADI</cp:lastModifiedBy>
  <cp:revision>2</cp:revision>
  <dcterms:created xsi:type="dcterms:W3CDTF">2013-12-23T23:15:00Z</dcterms:created>
  <dcterms:modified xsi:type="dcterms:W3CDTF">2025-07-02T22:29:00Z</dcterms:modified>
  <cp:category/>
</cp:coreProperties>
</file>